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DAE2" w14:textId="77777777" w:rsidR="006D01FD" w:rsidRPr="00534F23" w:rsidRDefault="00000000">
      <w:pPr>
        <w:jc w:val="center"/>
        <w:rPr>
          <w:lang w:val="pl-PL"/>
        </w:rPr>
      </w:pPr>
      <w:r w:rsidRPr="00534F23">
        <w:rPr>
          <w:b/>
          <w:sz w:val="48"/>
          <w:lang w:val="pl-PL"/>
        </w:rPr>
        <w:t>ZAWODY – WAŻNE INFORMACJE</w:t>
      </w:r>
    </w:p>
    <w:p w14:paraId="005B0777" w14:textId="77777777" w:rsidR="006D01FD" w:rsidRPr="00534F23" w:rsidRDefault="006D01FD">
      <w:pPr>
        <w:rPr>
          <w:lang w:val="pl-PL"/>
        </w:rPr>
      </w:pPr>
    </w:p>
    <w:p w14:paraId="3F3A2158" w14:textId="17C32523" w:rsidR="006D01FD" w:rsidRPr="00534F23" w:rsidRDefault="00534F23">
      <w:pPr>
        <w:jc w:val="center"/>
        <w:rPr>
          <w:lang w:val="pl-PL"/>
        </w:rPr>
      </w:pPr>
      <w:r>
        <w:rPr>
          <w:b/>
          <w:sz w:val="36"/>
          <w:lang w:val="pl-PL"/>
        </w:rPr>
        <w:t>HARMONOGRAM</w:t>
      </w:r>
    </w:p>
    <w:p w14:paraId="341E00E4" w14:textId="2CCB4479" w:rsidR="006D01FD" w:rsidRPr="00534F23" w:rsidRDefault="00000000">
      <w:pPr>
        <w:jc w:val="center"/>
        <w:rPr>
          <w:lang w:val="pl-PL"/>
        </w:rPr>
      </w:pPr>
      <w:r w:rsidRPr="000D3C65">
        <w:rPr>
          <w:sz w:val="30"/>
          <w:highlight w:val="yellow"/>
          <w:lang w:val="pl-PL"/>
        </w:rPr>
        <w:t>Tor przeszkód – tura 1 → 9:</w:t>
      </w:r>
      <w:r w:rsidR="00534F23" w:rsidRPr="000D3C65">
        <w:rPr>
          <w:sz w:val="30"/>
          <w:highlight w:val="yellow"/>
          <w:lang w:val="pl-PL"/>
        </w:rPr>
        <w:t>15</w:t>
      </w:r>
    </w:p>
    <w:p w14:paraId="7E14FD78" w14:textId="77777777" w:rsidR="006D01FD" w:rsidRDefault="00000000">
      <w:pPr>
        <w:jc w:val="center"/>
        <w:rPr>
          <w:sz w:val="30"/>
          <w:lang w:val="pl-PL"/>
        </w:rPr>
      </w:pPr>
      <w:r w:rsidRPr="000D3C65">
        <w:rPr>
          <w:sz w:val="30"/>
          <w:highlight w:val="green"/>
          <w:lang w:val="pl-PL"/>
        </w:rPr>
        <w:t>Tor przeszkód – tura 2 → 9:45</w:t>
      </w:r>
    </w:p>
    <w:p w14:paraId="72BD2190" w14:textId="2AF95E06" w:rsidR="00534F23" w:rsidRPr="00534F23" w:rsidRDefault="00534F23">
      <w:pPr>
        <w:jc w:val="center"/>
        <w:rPr>
          <w:lang w:val="pl-PL"/>
        </w:rPr>
      </w:pPr>
      <w:r>
        <w:rPr>
          <w:sz w:val="30"/>
          <w:lang w:val="pl-PL"/>
        </w:rPr>
        <w:t xml:space="preserve">DEKORACJA TOR PRZESZKÓD </w:t>
      </w:r>
      <w:r w:rsidRPr="00534F23">
        <w:rPr>
          <w:sz w:val="30"/>
          <w:lang w:val="pl-PL"/>
        </w:rPr>
        <w:t>→</w:t>
      </w:r>
      <w:r>
        <w:rPr>
          <w:sz w:val="30"/>
          <w:lang w:val="pl-PL"/>
        </w:rPr>
        <w:t xml:space="preserve"> 10:</w:t>
      </w:r>
      <w:r w:rsidR="009508D4">
        <w:rPr>
          <w:sz w:val="30"/>
          <w:lang w:val="pl-PL"/>
        </w:rPr>
        <w:t>00</w:t>
      </w:r>
    </w:p>
    <w:p w14:paraId="064CF236" w14:textId="6C351163" w:rsidR="006D01FD" w:rsidRPr="00534F23" w:rsidRDefault="00000000">
      <w:pPr>
        <w:jc w:val="center"/>
        <w:rPr>
          <w:lang w:val="pl-PL"/>
        </w:rPr>
      </w:pPr>
      <w:r w:rsidRPr="00534F23">
        <w:rPr>
          <w:sz w:val="30"/>
          <w:lang w:val="pl-PL"/>
        </w:rPr>
        <w:t>Rywalizacja 6–8 lat → 10:</w:t>
      </w:r>
      <w:r w:rsidR="00534F23">
        <w:rPr>
          <w:sz w:val="30"/>
          <w:lang w:val="pl-PL"/>
        </w:rPr>
        <w:t>30</w:t>
      </w:r>
    </w:p>
    <w:p w14:paraId="50F4C0C8" w14:textId="1AB05094" w:rsidR="006D01FD" w:rsidRDefault="00000000">
      <w:pPr>
        <w:jc w:val="center"/>
        <w:rPr>
          <w:sz w:val="30"/>
          <w:lang w:val="pl-PL"/>
        </w:rPr>
      </w:pPr>
      <w:r w:rsidRPr="00534F23">
        <w:rPr>
          <w:sz w:val="30"/>
          <w:lang w:val="pl-PL"/>
        </w:rPr>
        <w:t>Rywalizacja 9–12 lat → 1</w:t>
      </w:r>
      <w:r w:rsidR="00534F23">
        <w:rPr>
          <w:sz w:val="30"/>
          <w:lang w:val="pl-PL"/>
        </w:rPr>
        <w:t>1</w:t>
      </w:r>
      <w:r w:rsidRPr="00534F23">
        <w:rPr>
          <w:sz w:val="30"/>
          <w:lang w:val="pl-PL"/>
        </w:rPr>
        <w:t>:</w:t>
      </w:r>
      <w:r w:rsidR="00534F23">
        <w:rPr>
          <w:sz w:val="30"/>
          <w:lang w:val="pl-PL"/>
        </w:rPr>
        <w:t>0</w:t>
      </w:r>
      <w:r w:rsidRPr="00534F23">
        <w:rPr>
          <w:sz w:val="30"/>
          <w:lang w:val="pl-PL"/>
        </w:rPr>
        <w:t>0</w:t>
      </w:r>
    </w:p>
    <w:p w14:paraId="58949737" w14:textId="0351D9C7" w:rsidR="006D01FD" w:rsidRPr="00534F23" w:rsidRDefault="00534F23" w:rsidP="003332DA">
      <w:pPr>
        <w:jc w:val="center"/>
        <w:rPr>
          <w:lang w:val="pl-PL"/>
        </w:rPr>
      </w:pPr>
      <w:r>
        <w:rPr>
          <w:sz w:val="30"/>
          <w:lang w:val="pl-PL"/>
        </w:rPr>
        <w:t xml:space="preserve">DEKORACJA RYWALIZACJA </w:t>
      </w:r>
      <w:r w:rsidRPr="00534F23">
        <w:rPr>
          <w:sz w:val="30"/>
          <w:lang w:val="pl-PL"/>
        </w:rPr>
        <w:t>→</w:t>
      </w:r>
      <w:r>
        <w:rPr>
          <w:sz w:val="30"/>
          <w:lang w:val="pl-PL"/>
        </w:rPr>
        <w:t xml:space="preserve"> 11:30</w:t>
      </w:r>
    </w:p>
    <w:p w14:paraId="5779FBA9" w14:textId="3CBD2ECD" w:rsidR="006D01FD" w:rsidRPr="00534F23" w:rsidRDefault="00000000">
      <w:pPr>
        <w:jc w:val="center"/>
        <w:rPr>
          <w:lang w:val="pl-PL"/>
        </w:rPr>
      </w:pPr>
      <w:r w:rsidRPr="00534F23">
        <w:rPr>
          <w:b/>
          <w:sz w:val="36"/>
          <w:lang w:val="pl-PL"/>
        </w:rPr>
        <w:t>PRZYJDŹ OKOŁO 30 MINUT WCZEŚNIEJ</w:t>
      </w:r>
    </w:p>
    <w:p w14:paraId="7DB864B2" w14:textId="043EBFB2" w:rsidR="006D01FD" w:rsidRDefault="00000000">
      <w:pPr>
        <w:jc w:val="center"/>
        <w:rPr>
          <w:sz w:val="28"/>
          <w:lang w:val="pl-PL"/>
        </w:rPr>
      </w:pPr>
      <w:r w:rsidRPr="00534F23">
        <w:rPr>
          <w:sz w:val="28"/>
          <w:lang w:val="pl-PL"/>
        </w:rPr>
        <w:t xml:space="preserve">Rozgrzewka rozpoczyna się </w:t>
      </w:r>
      <w:r w:rsidR="00534F23">
        <w:rPr>
          <w:sz w:val="28"/>
          <w:lang w:val="pl-PL"/>
        </w:rPr>
        <w:t>20</w:t>
      </w:r>
      <w:r w:rsidRPr="00534F23">
        <w:rPr>
          <w:sz w:val="28"/>
          <w:lang w:val="pl-PL"/>
        </w:rPr>
        <w:t xml:space="preserve"> minut przed startem</w:t>
      </w:r>
    </w:p>
    <w:p w14:paraId="34F37975" w14:textId="189A19BE" w:rsidR="003949E5" w:rsidRPr="003949E5" w:rsidRDefault="003949E5">
      <w:pPr>
        <w:jc w:val="center"/>
        <w:rPr>
          <w:b/>
          <w:bCs/>
          <w:sz w:val="36"/>
          <w:szCs w:val="36"/>
          <w:lang w:val="pl-PL"/>
        </w:rPr>
      </w:pPr>
      <w:r w:rsidRPr="003949E5">
        <w:rPr>
          <w:b/>
          <w:bCs/>
          <w:sz w:val="36"/>
          <w:szCs w:val="36"/>
          <w:lang w:val="pl-PL"/>
        </w:rPr>
        <w:t>LOKALIZACJA: Stanisława Wyspiańskiego 20, 07-130 Łochów</w:t>
      </w:r>
    </w:p>
    <w:p w14:paraId="25FC0CDB" w14:textId="77777777" w:rsidR="006D01FD" w:rsidRPr="00534F23" w:rsidRDefault="006D01FD">
      <w:pPr>
        <w:rPr>
          <w:lang w:val="pl-PL"/>
        </w:rPr>
      </w:pPr>
    </w:p>
    <w:p w14:paraId="518601B4" w14:textId="77777777" w:rsidR="006D01FD" w:rsidRPr="00534F23" w:rsidRDefault="00000000">
      <w:pPr>
        <w:jc w:val="center"/>
        <w:rPr>
          <w:lang w:val="pl-PL"/>
        </w:rPr>
      </w:pPr>
      <w:r w:rsidRPr="00534F23">
        <w:rPr>
          <w:b/>
          <w:sz w:val="36"/>
          <w:lang w:val="pl-PL"/>
        </w:rPr>
        <w:t>OBOWIĄZUJE</w:t>
      </w:r>
    </w:p>
    <w:p w14:paraId="1CFC2F8F" w14:textId="535DF926" w:rsidR="006D01FD" w:rsidRPr="00534F23" w:rsidRDefault="00000000">
      <w:pPr>
        <w:jc w:val="center"/>
        <w:rPr>
          <w:lang w:val="pl-PL"/>
        </w:rPr>
      </w:pPr>
      <w:r w:rsidRPr="00534F23">
        <w:rPr>
          <w:sz w:val="30"/>
          <w:lang w:val="pl-PL"/>
        </w:rPr>
        <w:t>✓ Strój sportowy</w:t>
      </w:r>
      <w:r w:rsidR="00882059">
        <w:rPr>
          <w:sz w:val="30"/>
          <w:lang w:val="pl-PL"/>
        </w:rPr>
        <w:t xml:space="preserve"> – przylegający do ciała (koszulka klubowa też może być)</w:t>
      </w:r>
    </w:p>
    <w:p w14:paraId="11B93A46" w14:textId="77777777" w:rsidR="006D01FD" w:rsidRPr="00534F23" w:rsidRDefault="00000000">
      <w:pPr>
        <w:jc w:val="center"/>
        <w:rPr>
          <w:lang w:val="pl-PL"/>
        </w:rPr>
      </w:pPr>
      <w:r w:rsidRPr="00534F23">
        <w:rPr>
          <w:sz w:val="30"/>
          <w:lang w:val="pl-PL"/>
        </w:rPr>
        <w:t>✓ Związane włosy</w:t>
      </w:r>
    </w:p>
    <w:p w14:paraId="09FD4130" w14:textId="77777777" w:rsidR="006D01FD" w:rsidRDefault="00000000">
      <w:pPr>
        <w:jc w:val="center"/>
        <w:rPr>
          <w:sz w:val="30"/>
          <w:lang w:val="pl-PL"/>
        </w:rPr>
      </w:pPr>
      <w:r w:rsidRPr="00534F23">
        <w:rPr>
          <w:sz w:val="30"/>
          <w:lang w:val="pl-PL"/>
        </w:rPr>
        <w:t>✓ Ćwiczymy bez skarpet</w:t>
      </w:r>
    </w:p>
    <w:p w14:paraId="53BA72ED" w14:textId="7EA8F12C" w:rsidR="006D01FD" w:rsidRPr="00534F23" w:rsidRDefault="003332DA" w:rsidP="003332DA">
      <w:pPr>
        <w:jc w:val="center"/>
        <w:rPr>
          <w:lang w:val="pl-PL"/>
        </w:rPr>
      </w:pPr>
      <w:r>
        <w:rPr>
          <w:sz w:val="30"/>
          <w:lang w:val="pl-PL"/>
        </w:rPr>
        <w:t xml:space="preserve"> </w:t>
      </w:r>
      <w:r w:rsidRPr="00534F23">
        <w:rPr>
          <w:rFonts w:ascii="Segoe UI Symbol" w:hAnsi="Segoe UI Symbol" w:cs="Segoe UI Symbol"/>
          <w:sz w:val="30"/>
          <w:lang w:val="pl-PL"/>
        </w:rPr>
        <w:t>✓</w:t>
      </w:r>
      <w:r>
        <w:rPr>
          <w:rFonts w:ascii="Segoe UI Symbol" w:hAnsi="Segoe UI Symbol" w:cs="Segoe UI Symbol"/>
          <w:sz w:val="30"/>
          <w:lang w:val="pl-PL"/>
        </w:rPr>
        <w:t xml:space="preserve"> </w:t>
      </w:r>
      <w:r>
        <w:rPr>
          <w:sz w:val="30"/>
          <w:lang w:val="pl-PL"/>
        </w:rPr>
        <w:t>Woda</w:t>
      </w:r>
    </w:p>
    <w:p w14:paraId="32D7D98C" w14:textId="77777777" w:rsidR="006D01FD" w:rsidRPr="00534F23" w:rsidRDefault="00000000">
      <w:pPr>
        <w:jc w:val="center"/>
        <w:rPr>
          <w:lang w:val="pl-PL"/>
        </w:rPr>
      </w:pPr>
      <w:r w:rsidRPr="00534F23">
        <w:rPr>
          <w:b/>
          <w:sz w:val="32"/>
          <w:lang w:val="pl-PL"/>
        </w:rPr>
        <w:t>DODATKOWE ATRAKCJE NA MIEJSCU</w:t>
      </w:r>
    </w:p>
    <w:p w14:paraId="1DC19578" w14:textId="77777777" w:rsidR="006D01FD" w:rsidRDefault="00000000">
      <w:pPr>
        <w:jc w:val="center"/>
        <w:rPr>
          <w:sz w:val="28"/>
          <w:lang w:val="pl-PL"/>
        </w:rPr>
      </w:pPr>
      <w:r w:rsidRPr="00534F23">
        <w:rPr>
          <w:sz w:val="28"/>
          <w:lang w:val="pl-PL"/>
        </w:rPr>
        <w:t>Rodzeństwo zapraszamy do strefy atrakcji – bez obuwia</w:t>
      </w:r>
    </w:p>
    <w:p w14:paraId="268FEC9E" w14:textId="4210E918" w:rsidR="006D01FD" w:rsidRPr="00534F23" w:rsidRDefault="00534F23" w:rsidP="003949E5">
      <w:pPr>
        <w:jc w:val="center"/>
        <w:rPr>
          <w:lang w:val="pl-PL"/>
        </w:rPr>
      </w:pPr>
      <w:r>
        <w:rPr>
          <w:sz w:val="28"/>
          <w:lang w:val="pl-PL"/>
        </w:rPr>
        <w:t>Rodzice kibicują na trybunach – nie wchodzą na płytę</w:t>
      </w:r>
    </w:p>
    <w:p w14:paraId="36C7E0C7" w14:textId="2CBB91D6" w:rsidR="003332DA" w:rsidRDefault="00000000" w:rsidP="003949E5">
      <w:pPr>
        <w:jc w:val="center"/>
        <w:rPr>
          <w:b/>
          <w:sz w:val="28"/>
          <w:lang w:val="pl-PL"/>
        </w:rPr>
      </w:pPr>
      <w:r w:rsidRPr="00534F23">
        <w:rPr>
          <w:b/>
          <w:sz w:val="28"/>
          <w:lang w:val="pl-PL"/>
        </w:rPr>
        <w:t>MOŻNA PRZYJŚĆ JUŻ OD POCZĄTKU IMPREZY</w:t>
      </w:r>
      <w:r w:rsidR="003949E5">
        <w:rPr>
          <w:b/>
          <w:sz w:val="28"/>
          <w:lang w:val="pl-PL"/>
        </w:rPr>
        <w:br/>
      </w:r>
      <w:r w:rsidR="003332DA">
        <w:rPr>
          <w:b/>
          <w:sz w:val="28"/>
          <w:lang w:val="pl-PL"/>
        </w:rPr>
        <w:t>(w tym dniu są dni Łochowa i pewnie będzie sporo atrakcji dodatkowych na mieście dla osób przyjezdnych może to być fajnie spędzony cały dzień)</w:t>
      </w:r>
    </w:p>
    <w:p w14:paraId="5E81D7CA" w14:textId="77777777" w:rsidR="009508D4" w:rsidRDefault="009508D4">
      <w:pPr>
        <w:jc w:val="center"/>
        <w:rPr>
          <w:b/>
          <w:sz w:val="28"/>
          <w:lang w:val="pl-PL"/>
        </w:rPr>
      </w:pPr>
      <w:r>
        <w:rPr>
          <w:b/>
          <w:sz w:val="28"/>
          <w:lang w:val="pl-PL"/>
        </w:rPr>
        <w:lastRenderedPageBreak/>
        <w:t>LISTY STARTOWE</w:t>
      </w:r>
    </w:p>
    <w:p w14:paraId="34E307B9" w14:textId="2F2FF975" w:rsidR="001E2DAF" w:rsidRDefault="000D3C65">
      <w:pPr>
        <w:jc w:val="center"/>
        <w:rPr>
          <w:b/>
          <w:sz w:val="28"/>
          <w:lang w:val="pl-PL"/>
        </w:rPr>
      </w:pPr>
      <w:r>
        <w:rPr>
          <w:b/>
          <w:sz w:val="28"/>
          <w:lang w:val="pl-PL"/>
        </w:rPr>
        <w:t>TOR PRZESZKÓD</w:t>
      </w:r>
    </w:p>
    <w:p w14:paraId="6BC98FF3" w14:textId="0D1AE354" w:rsidR="000D3C65" w:rsidRDefault="009508D4">
      <w:pPr>
        <w:jc w:val="center"/>
        <w:rPr>
          <w:lang w:val="pl-PL"/>
        </w:rPr>
      </w:pPr>
      <w:r>
        <w:rPr>
          <w:lang w:val="pl-PL"/>
        </w:rPr>
        <w:t>Godzina: 9:15</w:t>
      </w:r>
    </w:p>
    <w:tbl>
      <w:tblPr>
        <w:tblW w:w="2880" w:type="dxa"/>
        <w:tblInd w:w="3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91"/>
        <w:gridCol w:w="1155"/>
      </w:tblGrid>
      <w:tr w:rsidR="00C41196" w:rsidRPr="00C41196" w14:paraId="61F9512D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4F035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FE8F5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Choromańska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8F8B0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Aleksandra </w:t>
            </w:r>
          </w:p>
        </w:tc>
      </w:tr>
      <w:tr w:rsidR="00C41196" w:rsidRPr="00C41196" w14:paraId="7C206835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C1200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B5DFF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Adamowicz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1CADE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Filip</w:t>
            </w:r>
          </w:p>
        </w:tc>
      </w:tr>
      <w:tr w:rsidR="00C41196" w:rsidRPr="00C41196" w14:paraId="09ABD6F9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AB6FD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AB399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Barszcz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8A417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Jan</w:t>
            </w:r>
          </w:p>
        </w:tc>
      </w:tr>
      <w:tr w:rsidR="00C41196" w:rsidRPr="00C41196" w14:paraId="7AC24222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2C3BC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BBC65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CZARNACKI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731E7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KACPER </w:t>
            </w:r>
          </w:p>
        </w:tc>
      </w:tr>
      <w:tr w:rsidR="00C41196" w:rsidRPr="00C41196" w14:paraId="3221770F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FFCAE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D4919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Gąsiorek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A0C2A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Michalina</w:t>
            </w:r>
          </w:p>
        </w:tc>
      </w:tr>
      <w:tr w:rsidR="00C41196" w:rsidRPr="00C41196" w14:paraId="180F07AA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13F15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DF128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proofErr w:type="spellStart"/>
            <w:r w:rsidRPr="00C41196">
              <w:rPr>
                <w:lang w:val="pl-PL"/>
              </w:rPr>
              <w:t>Iwanski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94DEB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Dawid </w:t>
            </w:r>
          </w:p>
        </w:tc>
      </w:tr>
      <w:tr w:rsidR="00C41196" w:rsidRPr="00C41196" w14:paraId="621AC43C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5CFB0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D5EFD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Janisz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1F7C4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Aniela</w:t>
            </w:r>
          </w:p>
        </w:tc>
      </w:tr>
      <w:tr w:rsidR="00C41196" w:rsidRPr="00C41196" w14:paraId="1A8D3B43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72E2E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36245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Kądziela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DB673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Jan</w:t>
            </w:r>
          </w:p>
        </w:tc>
      </w:tr>
      <w:tr w:rsidR="00C41196" w:rsidRPr="00C41196" w14:paraId="5435D47A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738E1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DEAC6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Kobylińska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4A25E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Weronika</w:t>
            </w:r>
          </w:p>
        </w:tc>
      </w:tr>
      <w:tr w:rsidR="00C41196" w:rsidRPr="00C41196" w14:paraId="1DE5191D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52E8D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7B616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Kowalski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11BD3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Franciszek</w:t>
            </w:r>
          </w:p>
        </w:tc>
      </w:tr>
      <w:tr w:rsidR="00C41196" w:rsidRPr="00C41196" w14:paraId="40245CE6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12E7F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1AA7C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Lubowicz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623B2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Amelia</w:t>
            </w:r>
          </w:p>
        </w:tc>
      </w:tr>
      <w:tr w:rsidR="00C41196" w:rsidRPr="00C41196" w14:paraId="7489EB9F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CB959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F6458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proofErr w:type="spellStart"/>
            <w:r w:rsidRPr="00C41196">
              <w:rPr>
                <w:lang w:val="pl-PL"/>
              </w:rPr>
              <w:t>Łunieska</w:t>
            </w:r>
            <w:proofErr w:type="spellEnd"/>
            <w:r w:rsidRPr="00C41196">
              <w:rPr>
                <w:lang w:val="pl-P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97C15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Aleksandra </w:t>
            </w:r>
          </w:p>
        </w:tc>
      </w:tr>
      <w:tr w:rsidR="00C41196" w:rsidRPr="00C41196" w14:paraId="27E5D1BC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1233A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15AA3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proofErr w:type="spellStart"/>
            <w:r w:rsidRPr="00C41196">
              <w:rPr>
                <w:lang w:val="pl-PL"/>
              </w:rPr>
              <w:t>Miąskiewicz</w:t>
            </w:r>
            <w:proofErr w:type="spellEnd"/>
            <w:r w:rsidRPr="00C41196">
              <w:rPr>
                <w:lang w:val="pl-P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EEEA4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Łucja</w:t>
            </w:r>
          </w:p>
        </w:tc>
      </w:tr>
    </w:tbl>
    <w:p w14:paraId="3769C53C" w14:textId="77777777" w:rsidR="009508D4" w:rsidRDefault="009508D4" w:rsidP="009508D4">
      <w:pPr>
        <w:jc w:val="center"/>
        <w:rPr>
          <w:lang w:val="pl-PL"/>
        </w:rPr>
      </w:pPr>
    </w:p>
    <w:p w14:paraId="71A8F49B" w14:textId="77777777" w:rsidR="000D3C65" w:rsidRDefault="000D3C65">
      <w:pPr>
        <w:jc w:val="center"/>
        <w:rPr>
          <w:lang w:val="pl-PL"/>
        </w:rPr>
      </w:pPr>
    </w:p>
    <w:p w14:paraId="59DCE583" w14:textId="77777777" w:rsidR="000D3C65" w:rsidRDefault="000D3C65">
      <w:pPr>
        <w:jc w:val="center"/>
        <w:rPr>
          <w:lang w:val="pl-PL"/>
        </w:rPr>
      </w:pPr>
    </w:p>
    <w:p w14:paraId="4695CAAB" w14:textId="77777777" w:rsidR="000D3C65" w:rsidRDefault="000D3C65">
      <w:pPr>
        <w:jc w:val="center"/>
        <w:rPr>
          <w:lang w:val="pl-PL"/>
        </w:rPr>
      </w:pPr>
    </w:p>
    <w:p w14:paraId="64FF0820" w14:textId="77777777" w:rsidR="000D3C65" w:rsidRDefault="000D3C65">
      <w:pPr>
        <w:jc w:val="center"/>
        <w:rPr>
          <w:lang w:val="pl-PL"/>
        </w:rPr>
      </w:pPr>
    </w:p>
    <w:p w14:paraId="1E474797" w14:textId="77777777" w:rsidR="000D3C65" w:rsidRDefault="000D3C65">
      <w:pPr>
        <w:jc w:val="center"/>
        <w:rPr>
          <w:lang w:val="pl-PL"/>
        </w:rPr>
      </w:pPr>
    </w:p>
    <w:p w14:paraId="1857DD0C" w14:textId="77777777" w:rsidR="000D3C65" w:rsidRDefault="000D3C65">
      <w:pPr>
        <w:jc w:val="center"/>
        <w:rPr>
          <w:lang w:val="pl-PL"/>
        </w:rPr>
      </w:pPr>
    </w:p>
    <w:p w14:paraId="76987295" w14:textId="77777777" w:rsidR="000D3C65" w:rsidRDefault="000D3C65">
      <w:pPr>
        <w:jc w:val="center"/>
        <w:rPr>
          <w:lang w:val="pl-PL"/>
        </w:rPr>
      </w:pPr>
    </w:p>
    <w:p w14:paraId="699F3E86" w14:textId="77777777" w:rsidR="000D3C65" w:rsidRDefault="000D3C65">
      <w:pPr>
        <w:jc w:val="center"/>
        <w:rPr>
          <w:lang w:val="pl-PL"/>
        </w:rPr>
      </w:pPr>
    </w:p>
    <w:p w14:paraId="1FD34375" w14:textId="77777777" w:rsidR="000D3C65" w:rsidRDefault="000D3C65">
      <w:pPr>
        <w:jc w:val="center"/>
        <w:rPr>
          <w:lang w:val="pl-PL"/>
        </w:rPr>
      </w:pPr>
    </w:p>
    <w:p w14:paraId="52FCF933" w14:textId="77777777" w:rsidR="009508D4" w:rsidRDefault="009508D4">
      <w:pPr>
        <w:jc w:val="center"/>
        <w:rPr>
          <w:lang w:val="pl-PL"/>
        </w:rPr>
      </w:pPr>
    </w:p>
    <w:p w14:paraId="32A92CCF" w14:textId="77777777" w:rsidR="009508D4" w:rsidRDefault="009508D4">
      <w:pPr>
        <w:jc w:val="center"/>
        <w:rPr>
          <w:lang w:val="pl-PL"/>
        </w:rPr>
      </w:pPr>
    </w:p>
    <w:p w14:paraId="31D22993" w14:textId="77777777" w:rsidR="009508D4" w:rsidRDefault="009508D4" w:rsidP="009508D4">
      <w:pPr>
        <w:jc w:val="center"/>
        <w:rPr>
          <w:b/>
          <w:sz w:val="28"/>
          <w:lang w:val="pl-PL"/>
        </w:rPr>
      </w:pPr>
      <w:r>
        <w:rPr>
          <w:b/>
          <w:sz w:val="28"/>
          <w:lang w:val="pl-PL"/>
        </w:rPr>
        <w:t>LISTY STARTOWE</w:t>
      </w:r>
    </w:p>
    <w:p w14:paraId="6691B2E8" w14:textId="77777777" w:rsidR="009508D4" w:rsidRDefault="009508D4" w:rsidP="009508D4">
      <w:pPr>
        <w:jc w:val="center"/>
        <w:rPr>
          <w:b/>
          <w:sz w:val="28"/>
          <w:lang w:val="pl-PL"/>
        </w:rPr>
      </w:pPr>
      <w:r>
        <w:rPr>
          <w:b/>
          <w:sz w:val="28"/>
          <w:lang w:val="pl-PL"/>
        </w:rPr>
        <w:t>TOR PRZESZKÓD</w:t>
      </w:r>
    </w:p>
    <w:p w14:paraId="7E896B8F" w14:textId="0CC3EC10" w:rsidR="009508D4" w:rsidRDefault="009508D4" w:rsidP="009508D4">
      <w:pPr>
        <w:jc w:val="center"/>
        <w:rPr>
          <w:lang w:val="pl-PL"/>
        </w:rPr>
      </w:pPr>
      <w:r>
        <w:rPr>
          <w:lang w:val="pl-PL"/>
        </w:rPr>
        <w:t>Godzina: 9:45</w:t>
      </w:r>
    </w:p>
    <w:tbl>
      <w:tblPr>
        <w:tblW w:w="2814" w:type="dxa"/>
        <w:tblInd w:w="3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325"/>
        <w:gridCol w:w="1155"/>
      </w:tblGrid>
      <w:tr w:rsidR="00C41196" w:rsidRPr="00C41196" w14:paraId="0DD89361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C18DA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258D5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Mazurek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6C3F6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Witold</w:t>
            </w:r>
          </w:p>
        </w:tc>
      </w:tr>
      <w:tr w:rsidR="00C41196" w:rsidRPr="00C41196" w14:paraId="31D1C781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AB001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EDFF1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Moroz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208A0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Oliwia</w:t>
            </w:r>
          </w:p>
        </w:tc>
      </w:tr>
      <w:tr w:rsidR="00C41196" w:rsidRPr="00C41196" w14:paraId="4E50B32D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F707C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B2FF9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C1EA7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Przybylska</w:t>
            </w:r>
          </w:p>
        </w:tc>
      </w:tr>
      <w:tr w:rsidR="00C41196" w:rsidRPr="00C41196" w14:paraId="234B9FC8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69C45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5AB26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Orłowska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3D7D3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Zofia</w:t>
            </w:r>
          </w:p>
        </w:tc>
      </w:tr>
      <w:tr w:rsidR="00C41196" w:rsidRPr="00C41196" w14:paraId="17296315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D853D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D36DE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Piętka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EEE51" w14:textId="64E34A21" w:rsidR="00C41196" w:rsidRPr="00C41196" w:rsidRDefault="00B525C6" w:rsidP="00C4119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Iga</w:t>
            </w:r>
          </w:p>
        </w:tc>
      </w:tr>
      <w:tr w:rsidR="00C41196" w:rsidRPr="00C41196" w14:paraId="09560D84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AE550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BE8E1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proofErr w:type="spellStart"/>
            <w:r w:rsidRPr="00C41196">
              <w:rPr>
                <w:lang w:val="pl-PL"/>
              </w:rPr>
              <w:t>Pochynok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1F022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Anna </w:t>
            </w:r>
          </w:p>
        </w:tc>
      </w:tr>
      <w:tr w:rsidR="00C41196" w:rsidRPr="00C41196" w14:paraId="389FBDDC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1272B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86886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PUDLIS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EB698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ZOFIA </w:t>
            </w:r>
          </w:p>
        </w:tc>
      </w:tr>
      <w:tr w:rsidR="00C41196" w:rsidRPr="00C41196" w14:paraId="07F0DD0B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37630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A0467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Ścigocka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7ABA6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Anastazja</w:t>
            </w:r>
          </w:p>
        </w:tc>
      </w:tr>
      <w:tr w:rsidR="00C41196" w:rsidRPr="00C41196" w14:paraId="0B1F3819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CAB64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7DE3E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Śliwiński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5ABDF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Radosław</w:t>
            </w:r>
          </w:p>
        </w:tc>
      </w:tr>
      <w:tr w:rsidR="00C41196" w:rsidRPr="00C41196" w14:paraId="0F763A2F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7BF65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654E3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Wąsowska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38872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Ewa</w:t>
            </w:r>
          </w:p>
        </w:tc>
      </w:tr>
      <w:tr w:rsidR="00C41196" w:rsidRPr="00C41196" w14:paraId="71E64697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2DC77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08E56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Wysocki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12933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Aleksander</w:t>
            </w:r>
          </w:p>
        </w:tc>
      </w:tr>
      <w:tr w:rsidR="00C41196" w:rsidRPr="00C41196" w14:paraId="25700687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F107C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821D0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Zagdańska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60E50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Olivia</w:t>
            </w:r>
          </w:p>
        </w:tc>
      </w:tr>
      <w:tr w:rsidR="00C41196" w:rsidRPr="00C41196" w14:paraId="4C4560A2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73F5C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68FD9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Kowalczyk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97976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Alicja</w:t>
            </w:r>
          </w:p>
        </w:tc>
      </w:tr>
      <w:tr w:rsidR="00C41196" w:rsidRPr="00C41196" w14:paraId="4012A092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90C9C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56EE0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Szyszkowska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B55AD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Zofia</w:t>
            </w:r>
          </w:p>
        </w:tc>
      </w:tr>
    </w:tbl>
    <w:p w14:paraId="6E00D68B" w14:textId="77777777" w:rsidR="009508D4" w:rsidRDefault="009508D4" w:rsidP="009508D4">
      <w:pPr>
        <w:jc w:val="center"/>
        <w:rPr>
          <w:lang w:val="pl-PL"/>
        </w:rPr>
      </w:pPr>
    </w:p>
    <w:p w14:paraId="10BB24C5" w14:textId="0B9BA72E" w:rsidR="000D3C65" w:rsidRDefault="000D3C65">
      <w:pPr>
        <w:jc w:val="center"/>
        <w:rPr>
          <w:lang w:val="pl-PL"/>
        </w:rPr>
      </w:pPr>
    </w:p>
    <w:p w14:paraId="09536B67" w14:textId="77777777" w:rsidR="00A7240A" w:rsidRDefault="00A7240A">
      <w:pPr>
        <w:jc w:val="center"/>
        <w:rPr>
          <w:lang w:val="pl-PL"/>
        </w:rPr>
      </w:pPr>
    </w:p>
    <w:p w14:paraId="6019928B" w14:textId="77777777" w:rsidR="00A7240A" w:rsidRDefault="00A7240A">
      <w:pPr>
        <w:jc w:val="center"/>
        <w:rPr>
          <w:lang w:val="pl-PL"/>
        </w:rPr>
      </w:pPr>
    </w:p>
    <w:p w14:paraId="389771F5" w14:textId="77777777" w:rsidR="00A7240A" w:rsidRDefault="00A7240A">
      <w:pPr>
        <w:jc w:val="center"/>
        <w:rPr>
          <w:lang w:val="pl-PL"/>
        </w:rPr>
      </w:pPr>
    </w:p>
    <w:p w14:paraId="64E8CD5F" w14:textId="77777777" w:rsidR="00A7240A" w:rsidRDefault="00A7240A">
      <w:pPr>
        <w:jc w:val="center"/>
        <w:rPr>
          <w:lang w:val="pl-PL"/>
        </w:rPr>
      </w:pPr>
    </w:p>
    <w:p w14:paraId="07909346" w14:textId="77777777" w:rsidR="00A7240A" w:rsidRDefault="00A7240A">
      <w:pPr>
        <w:jc w:val="center"/>
        <w:rPr>
          <w:lang w:val="pl-PL"/>
        </w:rPr>
      </w:pPr>
    </w:p>
    <w:p w14:paraId="3F617E76" w14:textId="77777777" w:rsidR="00A7240A" w:rsidRDefault="00A7240A">
      <w:pPr>
        <w:jc w:val="center"/>
        <w:rPr>
          <w:lang w:val="pl-PL"/>
        </w:rPr>
      </w:pPr>
    </w:p>
    <w:p w14:paraId="05BC837C" w14:textId="77777777" w:rsidR="003332DA" w:rsidRDefault="003332DA" w:rsidP="003332DA">
      <w:pPr>
        <w:jc w:val="center"/>
        <w:rPr>
          <w:b/>
          <w:sz w:val="28"/>
          <w:lang w:val="pl-PL"/>
        </w:rPr>
      </w:pPr>
      <w:r>
        <w:rPr>
          <w:b/>
          <w:sz w:val="28"/>
          <w:lang w:val="pl-PL"/>
        </w:rPr>
        <w:t>LISTY STARTOWE</w:t>
      </w:r>
    </w:p>
    <w:p w14:paraId="0278256B" w14:textId="4B071341" w:rsidR="003332DA" w:rsidRDefault="005B61EB" w:rsidP="005B61EB">
      <w:pPr>
        <w:jc w:val="center"/>
        <w:rPr>
          <w:lang w:val="pl-PL"/>
        </w:rPr>
      </w:pPr>
      <w:r w:rsidRPr="00534F23">
        <w:rPr>
          <w:sz w:val="30"/>
          <w:lang w:val="pl-PL"/>
        </w:rPr>
        <w:lastRenderedPageBreak/>
        <w:t xml:space="preserve">Rywalizacja 6–8 lat → </w:t>
      </w:r>
      <w:r>
        <w:rPr>
          <w:sz w:val="30"/>
          <w:lang w:val="pl-PL"/>
        </w:rPr>
        <w:t>godzina</w:t>
      </w:r>
      <w:r w:rsidRPr="00534F23">
        <w:rPr>
          <w:sz w:val="30"/>
          <w:lang w:val="pl-PL"/>
        </w:rPr>
        <w:t xml:space="preserve"> 10:</w:t>
      </w:r>
      <w:r>
        <w:rPr>
          <w:sz w:val="30"/>
          <w:lang w:val="pl-PL"/>
        </w:rPr>
        <w:t>30</w:t>
      </w:r>
    </w:p>
    <w:tbl>
      <w:tblPr>
        <w:tblW w:w="3444" w:type="dxa"/>
        <w:tblInd w:w="3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810"/>
        <w:gridCol w:w="1150"/>
      </w:tblGrid>
      <w:tr w:rsidR="00C41196" w:rsidRPr="00C41196" w14:paraId="2A129F5E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284E3F"/>
              <w:left w:val="single" w:sz="6" w:space="0" w:color="000000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78D396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F6F8F9"/>
              <w:right w:val="single" w:sz="6" w:space="0" w:color="F8F9FA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5A091E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Białek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F6F8F9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1CA5D5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Julia</w:t>
            </w:r>
          </w:p>
        </w:tc>
      </w:tr>
      <w:tr w:rsidR="00C41196" w:rsidRPr="00C41196" w14:paraId="3E4B02E0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FFFF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789B76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F0CE30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Dzięcioł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22FCDA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Maja</w:t>
            </w:r>
          </w:p>
        </w:tc>
      </w:tr>
      <w:tr w:rsidR="00C41196" w:rsidRPr="00C41196" w14:paraId="4858D54E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BA1062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13649B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Karnowska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076274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Pola </w:t>
            </w:r>
          </w:p>
        </w:tc>
      </w:tr>
      <w:tr w:rsidR="00C41196" w:rsidRPr="00C41196" w14:paraId="782B6B4B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FBF106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5A24EE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Kądziela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47AFAE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Wojciech </w:t>
            </w:r>
          </w:p>
        </w:tc>
      </w:tr>
      <w:tr w:rsidR="00C41196" w:rsidRPr="00C41196" w14:paraId="3EBA74FE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C00838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081C71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Komorowski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37FB8F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Wiktor</w:t>
            </w:r>
          </w:p>
        </w:tc>
      </w:tr>
      <w:tr w:rsidR="00C41196" w:rsidRPr="00C41196" w14:paraId="6B865EC1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8F9FA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26F829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0B0619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Kowalska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F5D8AE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Amelia</w:t>
            </w:r>
          </w:p>
        </w:tc>
      </w:tr>
      <w:tr w:rsidR="00C41196" w:rsidRPr="00C41196" w14:paraId="0B9B3240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EE0043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8CBE6A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proofErr w:type="spellStart"/>
            <w:r w:rsidRPr="00C41196">
              <w:rPr>
                <w:lang w:val="pl-PL"/>
              </w:rPr>
              <w:t>Nowocin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71CB90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Maja</w:t>
            </w:r>
          </w:p>
        </w:tc>
      </w:tr>
      <w:tr w:rsidR="00C41196" w:rsidRPr="00C41196" w14:paraId="2C4811A2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FFFFF"/>
              <w:right w:val="single" w:sz="6" w:space="0" w:color="F8F9FA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E37A0B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CDEC0F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proofErr w:type="spellStart"/>
            <w:r w:rsidRPr="00C41196">
              <w:rPr>
                <w:lang w:val="pl-PL"/>
              </w:rPr>
              <w:t>Motyczynska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E5E327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Diana</w:t>
            </w:r>
          </w:p>
        </w:tc>
      </w:tr>
      <w:tr w:rsidR="00C41196" w:rsidRPr="00C41196" w14:paraId="0CF71C35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D92BBF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702B8F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Wysocka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43D960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Oliwia</w:t>
            </w:r>
          </w:p>
        </w:tc>
      </w:tr>
      <w:tr w:rsidR="00C41196" w:rsidRPr="00C41196" w14:paraId="7BD23DB3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01D91E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F35920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Pawlicki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AED29B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Ignacy</w:t>
            </w:r>
          </w:p>
        </w:tc>
      </w:tr>
      <w:tr w:rsidR="00C41196" w:rsidRPr="00C41196" w14:paraId="7AEE98D5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960179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C36C20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proofErr w:type="spellStart"/>
            <w:r w:rsidRPr="00C41196">
              <w:rPr>
                <w:lang w:val="pl-PL"/>
              </w:rPr>
              <w:t>Pudlis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17FA6A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Nina</w:t>
            </w:r>
          </w:p>
        </w:tc>
      </w:tr>
      <w:tr w:rsidR="00C41196" w:rsidRPr="00C41196" w14:paraId="447EEFCC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FFFFF"/>
              <w:right w:val="single" w:sz="6" w:space="0" w:color="F6F8F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6A2BE6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22EE99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Piątkowska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282777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Alicja </w:t>
            </w:r>
          </w:p>
        </w:tc>
      </w:tr>
      <w:tr w:rsidR="00C41196" w:rsidRPr="00C41196" w14:paraId="13158E68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8F9FA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C250B5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9F034D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proofErr w:type="spellStart"/>
            <w:r w:rsidRPr="00C41196">
              <w:rPr>
                <w:lang w:val="pl-PL"/>
              </w:rPr>
              <w:t>Roguszewski</w:t>
            </w:r>
            <w:proofErr w:type="spellEnd"/>
            <w:r w:rsidRPr="00C41196">
              <w:rPr>
                <w:lang w:val="pl-P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4E68C2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Mikołaj</w:t>
            </w:r>
          </w:p>
        </w:tc>
      </w:tr>
      <w:tr w:rsidR="00C41196" w:rsidRPr="00C41196" w14:paraId="214F6B44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04DA89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40A0CB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Sadowska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658296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Alicja </w:t>
            </w:r>
          </w:p>
        </w:tc>
      </w:tr>
      <w:tr w:rsidR="00C41196" w:rsidRPr="00C41196" w14:paraId="23A4DC5A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FFFFF"/>
              <w:right w:val="single" w:sz="6" w:space="0" w:color="F8F9FA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D2E112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1179C7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Wdowiak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79CC70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Helena</w:t>
            </w:r>
          </w:p>
        </w:tc>
      </w:tr>
      <w:tr w:rsidR="00C41196" w:rsidRPr="00C41196" w14:paraId="0CEB00C7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A61F3F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09705B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proofErr w:type="spellStart"/>
            <w:r w:rsidRPr="00C41196">
              <w:rPr>
                <w:lang w:val="pl-PL"/>
              </w:rPr>
              <w:t>Wierzchołowska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281CF0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Anastazja</w:t>
            </w:r>
          </w:p>
        </w:tc>
      </w:tr>
      <w:tr w:rsidR="00C41196" w:rsidRPr="00C41196" w14:paraId="4FC4C303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8980C0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1D10E7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Zach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1E4EE0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Helena </w:t>
            </w:r>
          </w:p>
        </w:tc>
      </w:tr>
      <w:tr w:rsidR="00C41196" w:rsidRPr="00C41196" w14:paraId="73275E74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284E3F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7A298C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FFFFFF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98C96F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Robak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747E8B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Nikola </w:t>
            </w:r>
          </w:p>
        </w:tc>
      </w:tr>
    </w:tbl>
    <w:p w14:paraId="3ADC4021" w14:textId="77777777" w:rsidR="00A7240A" w:rsidRDefault="00A7240A">
      <w:pPr>
        <w:jc w:val="center"/>
        <w:rPr>
          <w:lang w:val="pl-PL"/>
        </w:rPr>
      </w:pPr>
    </w:p>
    <w:p w14:paraId="48F3452A" w14:textId="77777777" w:rsidR="003332DA" w:rsidRDefault="003332DA">
      <w:pPr>
        <w:jc w:val="center"/>
        <w:rPr>
          <w:lang w:val="pl-PL"/>
        </w:rPr>
      </w:pPr>
    </w:p>
    <w:p w14:paraId="22EE4058" w14:textId="77777777" w:rsidR="003332DA" w:rsidRDefault="003332DA">
      <w:pPr>
        <w:jc w:val="center"/>
        <w:rPr>
          <w:lang w:val="pl-PL"/>
        </w:rPr>
      </w:pPr>
    </w:p>
    <w:p w14:paraId="60F73683" w14:textId="77777777" w:rsidR="003332DA" w:rsidRDefault="003332DA">
      <w:pPr>
        <w:jc w:val="center"/>
        <w:rPr>
          <w:lang w:val="pl-PL"/>
        </w:rPr>
      </w:pPr>
    </w:p>
    <w:p w14:paraId="37CFDAE0" w14:textId="77777777" w:rsidR="003332DA" w:rsidRDefault="003332DA">
      <w:pPr>
        <w:jc w:val="center"/>
        <w:rPr>
          <w:lang w:val="pl-PL"/>
        </w:rPr>
      </w:pPr>
    </w:p>
    <w:p w14:paraId="485776EA" w14:textId="77777777" w:rsidR="003332DA" w:rsidRDefault="003332DA">
      <w:pPr>
        <w:jc w:val="center"/>
        <w:rPr>
          <w:lang w:val="pl-PL"/>
        </w:rPr>
      </w:pPr>
    </w:p>
    <w:p w14:paraId="01D2F63B" w14:textId="77777777" w:rsidR="003332DA" w:rsidRDefault="003332DA">
      <w:pPr>
        <w:jc w:val="center"/>
        <w:rPr>
          <w:lang w:val="pl-PL"/>
        </w:rPr>
      </w:pPr>
    </w:p>
    <w:p w14:paraId="4A61818A" w14:textId="77777777" w:rsidR="005B61EB" w:rsidRDefault="005B61EB">
      <w:pPr>
        <w:jc w:val="center"/>
        <w:rPr>
          <w:lang w:val="pl-PL"/>
        </w:rPr>
      </w:pPr>
    </w:p>
    <w:p w14:paraId="14D8078A" w14:textId="77777777" w:rsidR="003332DA" w:rsidRDefault="003332DA" w:rsidP="003332DA">
      <w:pPr>
        <w:jc w:val="center"/>
        <w:rPr>
          <w:b/>
          <w:sz w:val="28"/>
          <w:lang w:val="pl-PL"/>
        </w:rPr>
      </w:pPr>
      <w:r>
        <w:rPr>
          <w:b/>
          <w:sz w:val="28"/>
          <w:lang w:val="pl-PL"/>
        </w:rPr>
        <w:t>LISTY STARTOWE</w:t>
      </w:r>
    </w:p>
    <w:p w14:paraId="34FD8078" w14:textId="422C26AF" w:rsidR="005B61EB" w:rsidRDefault="005B61EB" w:rsidP="005B61EB">
      <w:pPr>
        <w:jc w:val="center"/>
        <w:rPr>
          <w:sz w:val="30"/>
          <w:lang w:val="pl-PL"/>
        </w:rPr>
      </w:pPr>
      <w:r w:rsidRPr="00534F23">
        <w:rPr>
          <w:sz w:val="30"/>
          <w:lang w:val="pl-PL"/>
        </w:rPr>
        <w:t>Rywalizacja 9–12 lat →</w:t>
      </w:r>
      <w:r>
        <w:rPr>
          <w:sz w:val="30"/>
          <w:lang w:val="pl-PL"/>
        </w:rPr>
        <w:t xml:space="preserve"> godzina</w:t>
      </w:r>
      <w:r w:rsidRPr="00534F23">
        <w:rPr>
          <w:sz w:val="30"/>
          <w:lang w:val="pl-PL"/>
        </w:rPr>
        <w:t xml:space="preserve"> 1</w:t>
      </w:r>
      <w:r>
        <w:rPr>
          <w:sz w:val="30"/>
          <w:lang w:val="pl-PL"/>
        </w:rPr>
        <w:t>1</w:t>
      </w:r>
      <w:r w:rsidRPr="00534F23">
        <w:rPr>
          <w:sz w:val="30"/>
          <w:lang w:val="pl-PL"/>
        </w:rPr>
        <w:t>:</w:t>
      </w:r>
      <w:r>
        <w:rPr>
          <w:sz w:val="30"/>
          <w:lang w:val="pl-PL"/>
        </w:rPr>
        <w:t>0</w:t>
      </w:r>
      <w:r w:rsidRPr="00534F23">
        <w:rPr>
          <w:sz w:val="30"/>
          <w:lang w:val="pl-PL"/>
        </w:rPr>
        <w:t>0</w:t>
      </w:r>
    </w:p>
    <w:tbl>
      <w:tblPr>
        <w:tblW w:w="3215" w:type="dxa"/>
        <w:tblInd w:w="36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426"/>
        <w:gridCol w:w="1305"/>
      </w:tblGrid>
      <w:tr w:rsidR="00C41196" w:rsidRPr="00C41196" w14:paraId="4DE753D9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284E3F"/>
              <w:left w:val="single" w:sz="6" w:space="0" w:color="000000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DA3B06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17310B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Borowa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C140FF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Maja</w:t>
            </w:r>
          </w:p>
        </w:tc>
      </w:tr>
      <w:tr w:rsidR="00C41196" w:rsidRPr="00C41196" w14:paraId="3213F3E8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88842C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436BBF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Brandt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89371C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Anastazja</w:t>
            </w:r>
          </w:p>
        </w:tc>
      </w:tr>
      <w:tr w:rsidR="00C41196" w:rsidRPr="00C41196" w14:paraId="2129B60E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80D0BD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D4CB1C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proofErr w:type="spellStart"/>
            <w:r w:rsidRPr="00C41196">
              <w:rPr>
                <w:lang w:val="pl-PL"/>
              </w:rPr>
              <w:t>Cyrych</w:t>
            </w:r>
            <w:proofErr w:type="spellEnd"/>
            <w:r w:rsidRPr="00C41196">
              <w:rPr>
                <w:lang w:val="pl-P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80D2F5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Julia</w:t>
            </w:r>
          </w:p>
        </w:tc>
      </w:tr>
      <w:tr w:rsidR="00C41196" w:rsidRPr="00C41196" w14:paraId="5B0FCEDD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3A01A3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5DC027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Gawrych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A16E42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Karolina</w:t>
            </w:r>
          </w:p>
        </w:tc>
      </w:tr>
      <w:tr w:rsidR="00C41196" w:rsidRPr="00C41196" w14:paraId="1CEEE789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8F9FA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7FDBEA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245B81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Jasińska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D71FE2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Aleksandra </w:t>
            </w:r>
          </w:p>
        </w:tc>
      </w:tr>
      <w:tr w:rsidR="00C41196" w:rsidRPr="00C41196" w14:paraId="204C3FE2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3542B9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4D5F6A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proofErr w:type="spellStart"/>
            <w:r w:rsidRPr="00C41196">
              <w:rPr>
                <w:lang w:val="pl-PL"/>
              </w:rPr>
              <w:t>Knyps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5245CA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Matylda </w:t>
            </w:r>
          </w:p>
        </w:tc>
      </w:tr>
      <w:tr w:rsidR="00C41196" w:rsidRPr="00C41196" w14:paraId="0ADE705B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3B915A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43F1C8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Kołek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9F2F18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Paulina</w:t>
            </w:r>
          </w:p>
        </w:tc>
      </w:tr>
      <w:tr w:rsidR="00C41196" w:rsidRPr="00C41196" w14:paraId="154DCC05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891539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FFEE18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proofErr w:type="spellStart"/>
            <w:r w:rsidRPr="00C41196">
              <w:rPr>
                <w:lang w:val="pl-PL"/>
              </w:rPr>
              <w:t>Kostana</w:t>
            </w:r>
            <w:proofErr w:type="spellEnd"/>
            <w:r w:rsidRPr="00C41196">
              <w:rPr>
                <w:lang w:val="pl-P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5DE604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Natalia</w:t>
            </w:r>
          </w:p>
        </w:tc>
      </w:tr>
      <w:tr w:rsidR="00C41196" w:rsidRPr="00C41196" w14:paraId="55B26292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98A7DE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6CD780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Kowalczyk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9419E7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Nikola</w:t>
            </w:r>
          </w:p>
        </w:tc>
      </w:tr>
      <w:tr w:rsidR="00C41196" w:rsidRPr="00C41196" w14:paraId="0341A257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7C68F6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D36AC0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Puchalska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B3293B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Zofia</w:t>
            </w:r>
          </w:p>
        </w:tc>
      </w:tr>
      <w:tr w:rsidR="00C41196" w:rsidRPr="00C41196" w14:paraId="56AFB693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8F9FA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FD9849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C7D03C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Stokowska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8C629B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Anastazja </w:t>
            </w:r>
          </w:p>
        </w:tc>
      </w:tr>
      <w:tr w:rsidR="00C41196" w:rsidRPr="00C41196" w14:paraId="249B42A2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FC1AE4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A06F7A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proofErr w:type="spellStart"/>
            <w:r w:rsidRPr="00C41196">
              <w:rPr>
                <w:lang w:val="pl-PL"/>
              </w:rPr>
              <w:t>Oriańska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E15C36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Natalia</w:t>
            </w:r>
          </w:p>
        </w:tc>
      </w:tr>
      <w:tr w:rsidR="00C41196" w:rsidRPr="00C41196" w14:paraId="21FB5FFD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581179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A339E2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Wróblewska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F04E5E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Zofia </w:t>
            </w:r>
          </w:p>
        </w:tc>
      </w:tr>
      <w:tr w:rsidR="00C41196" w:rsidRPr="00C41196" w14:paraId="69C52A4A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F8F9FA"/>
              <w:right w:val="single" w:sz="6" w:space="0" w:color="F8F9FA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9E3FB5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FED195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proofErr w:type="spellStart"/>
            <w:r w:rsidRPr="00C41196">
              <w:rPr>
                <w:lang w:val="pl-PL"/>
              </w:rPr>
              <w:t>Ziemecka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BAF7E7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Helena </w:t>
            </w:r>
          </w:p>
        </w:tc>
      </w:tr>
      <w:tr w:rsidR="00C41196" w:rsidRPr="00C41196" w14:paraId="4DFFBC75" w14:textId="77777777" w:rsidTr="00C4119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F43CC3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CBE38C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>Zych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E56279" w14:textId="77777777" w:rsidR="00C41196" w:rsidRPr="00C41196" w:rsidRDefault="00C41196" w:rsidP="00C41196">
            <w:pPr>
              <w:jc w:val="center"/>
              <w:rPr>
                <w:lang w:val="pl-PL"/>
              </w:rPr>
            </w:pPr>
            <w:r w:rsidRPr="00C41196">
              <w:rPr>
                <w:lang w:val="pl-PL"/>
              </w:rPr>
              <w:t xml:space="preserve">Alicja </w:t>
            </w:r>
          </w:p>
        </w:tc>
      </w:tr>
    </w:tbl>
    <w:p w14:paraId="5D66BCD1" w14:textId="77777777" w:rsidR="003332DA" w:rsidRPr="00534F23" w:rsidRDefault="003332DA">
      <w:pPr>
        <w:jc w:val="center"/>
        <w:rPr>
          <w:lang w:val="pl-PL"/>
        </w:rPr>
      </w:pPr>
    </w:p>
    <w:sectPr w:rsidR="003332DA" w:rsidRPr="00534F23" w:rsidSect="00034616">
      <w:pgSz w:w="12240" w:h="15840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1375412">
    <w:abstractNumId w:val="8"/>
  </w:num>
  <w:num w:numId="2" w16cid:durableId="515077486">
    <w:abstractNumId w:val="6"/>
  </w:num>
  <w:num w:numId="3" w16cid:durableId="115148359">
    <w:abstractNumId w:val="5"/>
  </w:num>
  <w:num w:numId="4" w16cid:durableId="1496607417">
    <w:abstractNumId w:val="4"/>
  </w:num>
  <w:num w:numId="5" w16cid:durableId="601036977">
    <w:abstractNumId w:val="7"/>
  </w:num>
  <w:num w:numId="6" w16cid:durableId="1041856425">
    <w:abstractNumId w:val="3"/>
  </w:num>
  <w:num w:numId="7" w16cid:durableId="1640184068">
    <w:abstractNumId w:val="2"/>
  </w:num>
  <w:num w:numId="8" w16cid:durableId="1909419734">
    <w:abstractNumId w:val="1"/>
  </w:num>
  <w:num w:numId="9" w16cid:durableId="190586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3C65"/>
    <w:rsid w:val="000E5733"/>
    <w:rsid w:val="0015074B"/>
    <w:rsid w:val="001E2DAF"/>
    <w:rsid w:val="0029639D"/>
    <w:rsid w:val="00326F90"/>
    <w:rsid w:val="003332DA"/>
    <w:rsid w:val="003949E5"/>
    <w:rsid w:val="004D73FF"/>
    <w:rsid w:val="00534F23"/>
    <w:rsid w:val="005B61EB"/>
    <w:rsid w:val="00654914"/>
    <w:rsid w:val="006D01FD"/>
    <w:rsid w:val="00882059"/>
    <w:rsid w:val="00922BED"/>
    <w:rsid w:val="009508D4"/>
    <w:rsid w:val="00A7240A"/>
    <w:rsid w:val="00AA1D8D"/>
    <w:rsid w:val="00B47730"/>
    <w:rsid w:val="00B525C6"/>
    <w:rsid w:val="00C41196"/>
    <w:rsid w:val="00C574C2"/>
    <w:rsid w:val="00CB0664"/>
    <w:rsid w:val="00D54DB5"/>
    <w:rsid w:val="00DA0540"/>
    <w:rsid w:val="00EA64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A14AD"/>
  <w14:defaultImageDpi w14:val="300"/>
  <w15:docId w15:val="{BE57B9FF-6FAE-4AAB-8E2D-1105C625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5</Pages>
  <Words>320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Sebastian Moroz</cp:lastModifiedBy>
  <cp:revision>11</cp:revision>
  <dcterms:created xsi:type="dcterms:W3CDTF">2013-12-23T23:15:00Z</dcterms:created>
  <dcterms:modified xsi:type="dcterms:W3CDTF">2026-06-12T17:54:00Z</dcterms:modified>
  <cp:category/>
</cp:coreProperties>
</file>